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中国文学史  第3卷  第3版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中国文学史  第3卷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本书出售、求购地址：https://www.jiaokey.com/book/detail/13778402.html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关键词搜索：https://www.jiaokey.com/tag/面向21世纪课程教材  中国文学史  第3卷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