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中国全史大系  第3部  中国秘史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中国全史大系  第3部  中国秘史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本书出售、求购地址：https://www.jiaokey.com/book/detail/13778378.html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关键词搜索：https://www.jiaokey.com/tag/中国全史大系  第3部  中国秘史.html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