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民间遗存台湾文献选编  第8册</w:t>
      </w:r>
    </w:p>
    <w:p>
      <w:r>
        <w:rPr>
          <w:rFonts w:ascii="宋体" w:hAnsi="宋体" w:eastAsia="宋体"/>
          <w:sz w:val="24"/>
        </w:rPr>
        <w:t>陈云林总主编；海峡两岸出版交流中心，厦门大学编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民间遗存台湾文献选编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陈云林总主编；海峡两岸出版交流中心，厦门大学编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本书出售、求购地址：https://www.jiaokey.com/book/detail/13778324.html</w:t>
      </w:r>
    </w:p>
    <w:p>
      <w:r>
        <w:t>更多相关图书推荐：https://www.jiaokey.com</w:t>
      </w:r>
    </w:p>
    <w:p>
      <w:r>
        <w:t>陈云林总主编；海峡两岸出版交流中心，厦门大学编 其他作品：https://www.jiaokey.com/tag/陈云林总主编；海峡两岸出版交流中心，厦门大学编.html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关键词搜索：https://www.jiaokey.com/tag/民间遗存台湾文献选编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