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违反财经法规行为审计定性和处理处罚向导  上</w:t>
      </w:r>
    </w:p>
    <w:p>
      <w:r>
        <w:rPr>
          <w:rFonts w:ascii="宋体" w:hAnsi="宋体" w:eastAsia="宋体"/>
          <w:sz w:val="24"/>
        </w:rPr>
        <w:t>顾树生主编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违反财经法规行为审计定性和处理处罚向导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本书出售、求购地址：https://www.jiaokey.com/book/detail/13778298.html</w:t>
      </w:r>
    </w:p>
    <w:p>
      <w:r>
        <w:t>更多相关图书推荐：https://www.jiaokey.com</w:t>
      </w:r>
    </w:p>
    <w:p>
      <w:r>
        <w:t>顾树生主编 其他作品：https://www.jiaokey.com/tag/顾树生主编.html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关键词搜索：https://www.jiaokey.com/tag/违反财经法规行为审计定性和处理处罚向导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