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干部教育培训质量评估研究</w:t>
      </w:r>
    </w:p>
    <w:p>
      <w:r>
        <w:rPr>
          <w:rFonts w:ascii="宋体" w:hAnsi="宋体" w:eastAsia="宋体"/>
          <w:sz w:val="24"/>
        </w:rPr>
        <w:t>易定红，董伟，戴昌军，董淑玲著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干部教育培训质量评估研究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易定红，董伟，戴昌军，董淑玲著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本书出售、求购地址：https://www.jiaokey.com/book/detail/13778273.html</w:t>
      </w:r>
    </w:p>
    <w:p>
      <w:r>
        <w:t>更多相关图书推荐：https://www.jiaokey.com</w:t>
      </w:r>
    </w:p>
    <w:p>
      <w:r>
        <w:t>易定红，董伟，戴昌军，董淑玲著 其他作品：https://www.jiaokey.com/tag/易定红，董伟，戴昌军，董淑玲著.html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关键词搜索：https://www.jiaokey.com/tag/干部教育培训质量评估研究.html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