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文艺连丛  1  坏孩子和别的奇闻</w:t>
      </w:r>
    </w:p>
    <w:p>
      <w:r>
        <w:rPr>
          <w:rFonts w:ascii="宋体" w:hAnsi="宋体" w:eastAsia="宋体"/>
          <w:sz w:val="24"/>
        </w:rPr>
        <w:t>契柯夫著；鲁迅译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5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5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文艺连丛  1  坏孩子和别的奇闻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契柯夫著；鲁迅译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本书出售、求购地址：https://www.jiaokey.com/book/detail/13778271.html</w:t>
      </w:r>
    </w:p>
    <w:p>
      <w:r>
        <w:t>更多相关图书推荐：https://www.jiaokey.com</w:t>
      </w:r>
    </w:p>
    <w:p>
      <w:r>
        <w:t>契柯夫著；鲁迅译 其他作品：https://www.jiaokey.com/tag/契柯夫著；鲁迅译.html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关键词搜索：https://www.jiaokey.com/tag/文艺连丛  1  坏孩子和别的奇闻.html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