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稀有气体与低温作业  第16卷  荣获列学勋章以列命名的全苏电工研究研究报告汇编</w:t>
      </w:r>
    </w:p>
    <w:p>
      <w:r>
        <w:rPr>
          <w:rFonts w:ascii="宋体" w:hAnsi="宋体" w:eastAsia="宋体"/>
          <w:sz w:val="24"/>
        </w:rPr>
        <w:t>法斯托夫斯基总编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稀有气体与低温作业  第16卷  荣获列学勋章以列命名的全苏电工研究研究报告汇编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法斯托夫斯基总编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本书出售、求购地址：https://www.jiaokey.com/book/detail/13778250.html</w:t>
      </w:r>
    </w:p>
    <w:p>
      <w:r>
        <w:t>更多相关图书推荐：https://www.jiaokey.com</w:t>
      </w:r>
    </w:p>
    <w:p>
      <w:r>
        <w:t>法斯托夫斯基总编 其他作品：https://www.jiaokey.com/tag/法斯托夫斯基总编.html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关键词搜索：https://www.jiaokey.com/tag/稀有气体与低温作业  第16卷  荣获列学勋章以列命名的全苏电工研究研究报告汇编.html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