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作业研究与计量管理</w:t>
      </w:r>
    </w:p>
    <w:p>
      <w:r>
        <w:rPr>
          <w:rFonts w:ascii="宋体" w:hAnsi="宋体" w:eastAsia="宋体"/>
          <w:sz w:val="24"/>
        </w:rPr>
        <w:t>Bierman，Bonini，Hausman著；孙自员，林伯语，林园顺，史汗明等译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作业研究与计量管理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Bierman，Bonini，Hausman著；孙自员，林伯语，林园顺，史汗明等译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本书出售、求购地址：https://www.jiaokey.com/book/detail/13778233.html</w:t>
      </w:r>
    </w:p>
    <w:p>
      <w:r>
        <w:t>更多相关图书推荐：https://www.jiaokey.com</w:t>
      </w:r>
    </w:p>
    <w:p>
      <w:r>
        <w:t>Bierman，Bonini，Hausman著；孙自员，林伯语，林园顺，史汗明等译 其他作品：https://www.jiaokey.com/tag/Bierman，Bonini，Hausman著；孙自员，林伯语，林园顺，史汗明等译.html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关键词搜索：https://www.jiaokey.com/tag/作业研究与计量管理.html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