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第2分册  化械专业用</w:t>
      </w:r>
    </w:p>
    <w:p>
      <w:r>
        <w:t>作者：力学教研组编</w:t>
      </w:r>
    </w:p>
    <w:p>
      <w:r>
        <w:t>出版社：华东化工学院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材料力学  第2分册  化械专业用 评论地址：https://www.jiaokey.com/book/detail/13778221.html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