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有色金属矿山凿岩工读本</w:t>
      </w:r>
    </w:p>
    <w:p>
      <w:r>
        <w:rPr>
          <w:rFonts w:ascii="宋体" w:hAnsi="宋体" w:eastAsia="宋体"/>
          <w:sz w:val="24"/>
        </w:rPr>
        <w:t>（苏）安东诺夫（Б.В.Антонов）等著；东北铜铅锌矿物局生产技术处译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有色金属矿山凿岩工读本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（苏）安东诺夫（Б.В.Антонов）等著；东北铜铅锌矿物局生产技术处译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本书出售、求购地址：https://www.jiaokey.com/book/detail/13778175.html</w:t>
      </w:r>
    </w:p>
    <w:p>
      <w:r>
        <w:t>更多相关图书推荐：https://www.jiaokey.com</w:t>
      </w:r>
    </w:p>
    <w:p>
      <w:r>
        <w:t>（苏）安东诺夫（Б.В.Антонов）等著；东北铜铅锌矿物局生产技术处译 其他作品：https://www.jiaokey.com/tag/（苏）安东诺夫（Б.В.Антонов）等著；东北铜铅锌矿物局生产技术处译.html</w:t>
      </w:r>
    </w:p>
    <w:p>
      <w:r>
        <w:t>重工业出版社 出版图书：https://www.jiaokey.com/tag/重工业出版社.html</w:t>
      </w:r>
    </w:p>
    <w:p>
      <w:r>
        <w:t>关键词搜索：https://www.jiaokey.com/tag/有色金属矿山凿岩工读本.html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