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世界寓言画库  世界儿童文学名著大画库  第2部  2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世界寓言画库  世界儿童文学名著大画库  第2部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本书出售、求购地址：https://www.jiaokey.com/book/detail/13778159.html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关键词搜索：https://www.jiaokey.com/tag/世界寓言画库  世界儿童文学名著大画库  第2部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