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书名：通用机械耐腐蚀材料应用</w:t>
      </w:r>
    </w:p>
    <w:p>
      <w:r>
        <w:t>作者：一机部通用机械&lt;font color=Red&gt;耐&lt;/font&gt;腐蚀材料调查组编</w:t>
      </w:r>
    </w:p>
    <w:p>
      <w:r>
        <w:t>出版社：化工部化工设备设计专业技术中心站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通用机械耐腐蚀材料应用 评论地址：https://www.jiaokey.com/book/detail/13778112.html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