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书名：无产阶级文化大革命胜利万岁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出版日期：1969</w:t>
      </w:r>
    </w:p>
    <w:p>
      <w:r>
        <w:t>总页数：363</w:t>
      </w:r>
    </w:p>
    <w:p>
      <w:r>
        <w:t>更多请访问教客网: www.jiaokey.com</w:t>
      </w:r>
    </w:p>
    <w:p>
      <w:r>
        <w:t>无产阶级文化大革命胜利万岁 评论地址：https://www.jiaokey.com/book/detail/13778083.html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