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以观念更新推动理念创新  以文化发展推动管理升级  大庆油田有限责任公司企业文化创新实践风采录</w:t>
      </w:r>
    </w:p>
    <w:p>
      <w:r>
        <w:rPr>
          <w:rFonts w:ascii="宋体" w:hAnsi="宋体" w:eastAsia="宋体"/>
          <w:sz w:val="24"/>
        </w:rPr>
        <w:t>李懂章主编；大庆油田有限责任公司党委宣传部编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以观念更新推动理念创新  以文化发展推动管理升级  大庆油田有限责任公司企业文化创新实践风采录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李懂章主编；大庆油田有限责任公司党委宣传部编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本书出售、求购地址：https://www.jiaokey.com/book/detail/13778073.html</w:t>
      </w:r>
    </w:p>
    <w:p>
      <w:r>
        <w:t>更多相关图书推荐：https://www.jiaokey.com</w:t>
      </w:r>
    </w:p>
    <w:p>
      <w:r>
        <w:t>李懂章主编；大庆油田有限责任公司党委宣传部编 其他作品：https://www.jiaokey.com/tag/李懂章主编；大庆油田有限责任公司党委宣传部编.html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关键词搜索：https://www.jiaokey.com/tag/以观念更新推动理念创新  以文化发展推动管理升级  大庆油田有限责任公司企业文化创新实践风采录.html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