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新芽  小学生作文拾萃</w:t>
      </w:r>
    </w:p>
    <w:p>
      <w:r>
        <w:rPr>
          <w:rFonts w:ascii="宋体" w:hAnsi="宋体" w:eastAsia="宋体"/>
          <w:sz w:val="24"/>
        </w:rPr>
        <w:t>宋奎祥，刘光伟，王军，崔惠华编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新芽  小学生作文拾萃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宋奎祥，刘光伟，王军，崔惠华编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本书出售、求购地址：https://www.jiaokey.com/book/detail/13778058.html</w:t>
      </w:r>
    </w:p>
    <w:p>
      <w:r>
        <w:t>更多相关图书推荐：https://www.jiaokey.com</w:t>
      </w:r>
    </w:p>
    <w:p>
      <w:r>
        <w:t>宋奎祥，刘光伟，王军，崔惠华编 其他作品：https://www.jiaokey.com/tag/宋奎祥，刘光伟，王军，崔惠华编.html</w:t>
      </w:r>
    </w:p>
    <w:p>
      <w:r>
        <w:t>黑龙江省教育出版社 出版图书：https://www.jiaokey.com/tag/黑龙江省教育出版社.html</w:t>
      </w:r>
    </w:p>
    <w:p>
      <w:r>
        <w:t>关键词搜索：https://www.jiaokey.com/tag/新芽  小学生作文拾萃.html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