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歌满征途  大总结故事选</w:t>
      </w:r>
    </w:p>
    <w:p>
      <w:r>
        <w:rPr>
          <w:rFonts w:ascii="宋体" w:hAnsi="宋体" w:eastAsia="宋体"/>
          <w:sz w:val="24"/>
        </w:rPr>
        <w:t>王国仲主编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歌满征途  大总结故事选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大庆油田建设设计研究院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本书出售、求购地址：https://www.jiaokey.com/book/detail/13778051.html</w:t>
      </w:r>
    </w:p>
    <w:p>
      <w:r>
        <w:t>更多相关图书推荐：https://www.jiaokey.com</w:t>
      </w:r>
    </w:p>
    <w:p>
      <w:r>
        <w:t>王国仲主编 其他作品：https://www.jiaokey.com/tag/王国仲主编.html</w:t>
      </w:r>
    </w:p>
    <w:p>
      <w:r>
        <w:t>大庆油田建设设计研究院 出版图书：https://www.jiaokey.com/tag/大庆油田建设设计研究院.html</w:t>
      </w:r>
    </w:p>
    <w:p>
      <w:r>
        <w:t>关键词搜索：https://www.jiaokey.com/tag/歌满征途  大总结故事选.html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