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思想政治工作资料卡片  1988年  合订本</w:t>
      </w:r>
    </w:p>
    <w:p>
      <w:r>
        <w:rPr>
          <w:rFonts w:ascii="宋体" w:hAnsi="宋体" w:eastAsia="宋体"/>
          <w:sz w:val="24"/>
        </w:rPr>
        <w:t>大庆市社联资料室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思想政治工作资料卡片  1988年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大庆市社联资料室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本书出售、求购地址：https://www.jiaokey.com/book/detail/13778046.html</w:t>
      </w:r>
    </w:p>
    <w:p>
      <w:r>
        <w:t>更多相关图书推荐：https://www.jiaokey.com</w:t>
      </w:r>
    </w:p>
    <w:p>
      <w:r>
        <w:t>大庆市社联资料室 其他作品：https://www.jiaokey.com/tag/大庆市社联资料室.html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关键词搜索：https://www.jiaokey.com/tag/思想政治工作资料卡片  1988年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