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书名：搞好总结评比  当好人民公仆的服务帐</w:t>
      </w:r>
    </w:p>
    <w:p>
      <w:r>
        <w:t>作者：大庆石油管理局采油五厂党委组织部</w:t>
      </w:r>
    </w:p>
    <w:p>
      <w:r>
        <w:t>出版社：1991.03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搞好总结评比  当好人民公仆的服务帐 评论地址：https://www.jiaokey.com/book/detail/13778041.html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