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书名：坚定信心  迎难而上  推进大庆科学和谐跨越发展  市委七届五次全会精神解读</w:t>
      </w:r>
    </w:p>
    <w:p>
      <w:r>
        <w:t>作者：郑新英主编</w:t>
      </w:r>
    </w:p>
    <w:p>
      <w:r>
        <w:t>出版社：中共大庆市委宣传部,2009.03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坚定信心  迎难而上  推进大庆科学和谐跨越发展  市委七届五次全会精神解读 评论地址：https://www.jiaokey.com/book/detail/13778005.html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