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辉煌的历程（1960-2010）中国石油  大庆油田建设设计研究院五十周年回眸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辉煌的历程（1960-2010）中国石油  大庆油田建设设计研究院五十周年回眸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本书出售、求购地址：https://www.jiaokey.com/book/detail/13777995.html</w:t>
      </w:r>
    </w:p>
    <w:p>
      <w:r>
        <w:t>更多相关图书推荐：https://www.jiaokey.com</w:t>
      </w:r>
    </w:p>
    <w:p>
      <w:r>
        <w:t>大庆油田建设设计研究院 出版图书：https://www.jiaokey.com/tag/大庆油田建设设计研究院.html</w:t>
      </w:r>
    </w:p>
    <w:p>
      <w:r>
        <w:t>关键词搜索：https://www.jiaokey.com/tag/辉煌的历程（1960-2010）中国石油  大庆油田建设设计研究院五十周年回眸.html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