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5周年纪念日  2005-2010</w:t>
      </w:r>
    </w:p>
    <w:p>
      <w:r>
        <w:rPr>
          <w:rFonts w:ascii="宋体" w:hAnsi="宋体" w:eastAsia="宋体"/>
          <w:sz w:val="24"/>
        </w:rPr>
        <w:t>张祺，李洪雪主编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5周年纪念日  2005-2010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张祺，李洪雪主编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大庆油田有限责任公司采气分公司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本书出售、求购地址：https://www.jiaokey.com/book/detail/13777988.html</w:t>
      </w:r>
    </w:p>
    <w:p>
      <w:r>
        <w:t>更多相关图书推荐：https://www.jiaokey.com</w:t>
      </w:r>
    </w:p>
    <w:p>
      <w:r>
        <w:t>张祺，李洪雪主编 其他作品：https://www.jiaokey.com/tag/张祺，李洪雪主编.html</w:t>
      </w:r>
    </w:p>
    <w:p>
      <w:r>
        <w:t>大庆油田有限责任公司采气分公司 出版图书：https://www.jiaokey.com/tag/大庆油田有限责任公司采气分公司.html</w:t>
      </w:r>
    </w:p>
    <w:p>
      <w:r>
        <w:t>关键词搜索：https://www.jiaokey.com/tag/足迹  5周年纪念日  2005-2010.html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