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书名：三敢三严开拓创新  1962-2007</w:t>
      </w:r>
    </w:p>
    <w:p>
      <w:r>
        <w:t>作者：韩春波主编；王智炜，王贵臣副主编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三敢三严开拓创新  1962-2007 评论地址：https://www.jiaokey.com/book/detail/13777987.html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