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第7版  影印本</w:t>
      </w:r>
    </w:p>
    <w:p>
      <w:r>
        <w:rPr>
          <w:rFonts w:ascii="宋体" w:hAnsi="宋体" w:eastAsia="宋体"/>
          <w:sz w:val="24"/>
        </w:rPr>
        <w:t>（美）罗伯特·索尔索（ROBERT L.SOLSO），金伯利·麦克林（M.KIMBERLY MACLIN），奥托·麦克林（OTTO H.MACLIN）著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第7版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（美）罗伯特·索尔索（ROBERT L.SOLSO），金伯利·麦克林（M.KIMBERLY MACLIN），奥托·麦克林（OTTO H.MACLIN）著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本书出售、求购地址：https://www.jiaokey.com/book/detail/13777939.html</w:t>
      </w:r>
    </w:p>
    <w:p>
      <w:r>
        <w:t>更多相关图书推荐：https://www.jiaokey.com</w:t>
      </w:r>
    </w:p>
    <w:p>
      <w:r>
        <w:t>（美）罗伯特·索尔索（ROBERT L.SOLSO），金伯利·麦克林（M.KIMBERLY MACLIN），奥托·麦克林（OTTO H.MACLIN）著 其他作品：https://www.jiaokey.com/tag/（美）罗伯特·索尔索（ROBERT L.SOLSO），金伯利·麦克林（M.KIMBERLY MACLIN），奥托·麦克林（OTTO H.MACLIN）著.html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关键词搜索：https://www.jiaokey.com/tag/认知心理学  第7版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