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作者：于学周，曾睿点注</w:t>
      </w:r>
    </w:p>
    <w:p>
      <w:r>
        <w:t>出版社：青岛:青岛出版社,2009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论语 评论地址：https://www.jiaokey.com/book/detail/13777937.html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