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书名：共产主义道德概论讲义  修订本</w:t>
      </w:r>
    </w:p>
    <w:p>
      <w:r>
        <w:t>作者：李佩芝，蒋绍椿，王革，谌业盛，宋洁人，徐树仑编写</w:t>
      </w:r>
    </w:p>
    <w:p>
      <w:r>
        <w:t>出版社：济南：山东人民出版社</w:t>
      </w:r>
    </w:p>
    <w:p>
      <w:r>
        <w:t>出版日期：1984.04</w:t>
      </w:r>
    </w:p>
    <w:p>
      <w:r>
        <w:t>总页数：260</w:t>
      </w:r>
    </w:p>
    <w:p>
      <w:r>
        <w:t>更多请访问教客网: www.jiaokey.com</w:t>
      </w:r>
    </w:p>
    <w:p>
      <w:r>
        <w:t>共产主义道德概论讲义  修订本 评论地址：https://www.jiaokey.com/book/detail/13777881.html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