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医学信息技术基础实验指导  供基础预防临床口腔护理医学类专业用</w:t>
      </w:r>
    </w:p>
    <w:p>
      <w:r>
        <w:rPr>
          <w:rFonts w:ascii="宋体" w:hAnsi="宋体" w:eastAsia="宋体"/>
          <w:sz w:val="24"/>
        </w:rPr>
        <w:t>刘燕，冯天亮主编；王清，练伟，韦立军副主编；邹赛德主审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医学信息技术基础实验指导  供基础预防临床口腔护理医学类专业用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刘燕，冯天亮主编；王清，练伟，韦立军副主编；邹赛德主审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本书出售、求购地址：https://www.jiaokey.com/book/detail/13777857.html</w:t>
      </w:r>
    </w:p>
    <w:p>
      <w:r>
        <w:t>更多相关图书推荐：https://www.jiaokey.com</w:t>
      </w:r>
    </w:p>
    <w:p>
      <w:r>
        <w:t>刘燕，冯天亮主编；王清，练伟，韦立军副主编；邹赛德主审 其他作品：https://www.jiaokey.com/tag/刘燕，冯天亮主编；王清，练伟，韦立军副主编；邹赛德主审.html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关键词搜索：https://www.jiaokey.com/tag/医学信息技术基础实验指导  供基础预防临床口腔护理医学类专业用.html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