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书名：临床执业医师（助理医师）医学综合必考必记  第4版</w:t>
      </w:r>
    </w:p>
    <w:p>
      <w:r>
        <w:t>作者：李春昌主编；王艳玲，贾妍，张小飞，张战民副主编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总页数：469</w:t>
      </w:r>
    </w:p>
    <w:p>
      <w:r>
        <w:t>更多请访问教客网: www.jiaokey.com</w:t>
      </w:r>
    </w:p>
    <w:p>
      <w:r>
        <w:t>临床执业医师（助理医师）医学综合必考必记  第4版 评论地址：https://www.jiaokey.com/book/detail/13777852.html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