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中国交通研究与探索  1997</w:t>
      </w:r>
    </w:p>
    <w:p>
      <w:r>
        <w:rPr>
          <w:rFonts w:ascii="宋体" w:hAnsi="宋体" w:eastAsia="宋体"/>
          <w:sz w:val="24"/>
        </w:rPr>
        <w:t>曹钟勇，张湘伟主编；严新平，施欣，茹继平等副主编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中国交通研究与探索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曹钟勇，张湘伟主编；严新平，施欣，茹继平等副主编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本书出售、求购地址：https://www.jiaokey.com/book/detail/13777837.html</w:t>
      </w:r>
    </w:p>
    <w:p>
      <w:r>
        <w:t>更多相关图书推荐：https://www.jiaokey.com</w:t>
      </w:r>
    </w:p>
    <w:p>
      <w:r>
        <w:t>曹钟勇，张湘伟主编；严新平，施欣，茹继平等副主编 其他作品：https://www.jiaokey.com/tag/曹钟勇，张湘伟主编；严新平，施欣，茹继平等副主编.html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关键词搜索：https://www.jiaokey.com/tag/中国交通研究与探索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