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书名：治道变革与公众参与  转型时期中国警务革新的法学审视</w:t>
      </w:r>
    </w:p>
    <w:p>
      <w:r>
        <w:t>作者：许韬著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治道变革与公众参与  转型时期中国警务革新的法学审视 评论地址：https://www.jiaokey.com/book/detail/13777831.html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