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义云高大师哲言选浅释</w:t>
      </w:r>
    </w:p>
    <w:p>
      <w:r>
        <w:rPr>
          <w:rFonts w:ascii="宋体" w:hAnsi="宋体" w:eastAsia="宋体"/>
          <w:sz w:val="24"/>
        </w:rPr>
        <w:t>义云高原著；义云高大师秘书办公室释文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义云高大师哲言选浅释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义云高原著；义云高大师秘书办公室释文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本书出售、求购地址：https://www.jiaokey.com/book/detail/13777814.html</w:t>
      </w:r>
    </w:p>
    <w:p>
      <w:r>
        <w:t>更多相关图书推荐：https://www.jiaokey.com</w:t>
      </w:r>
    </w:p>
    <w:p>
      <w:r>
        <w:t>义云高原著；义云高大师秘书办公室释文 其他作品：https://www.jiaokey.com/tag/义云高原著；义云高大师秘书办公室释文.html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关键词搜索：https://www.jiaokey.com/tag/义云高大师哲言选浅释.html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