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北川年鉴  1998-1999</w:t>
      </w:r>
    </w:p>
    <w:p>
      <w:r>
        <w:rPr>
          <w:rFonts w:ascii="宋体" w:hAnsi="宋体" w:eastAsia="宋体"/>
          <w:sz w:val="24"/>
        </w:rPr>
        <w:t>北川县人民政府，《北川年鉴》编纂委员会编纂；谢兴鹏主编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北川年鉴  1998-1999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北川县人民政府，《北川年鉴》编纂委员会编纂；谢兴鹏主编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四川毕业印刷实业有限公司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本书出售、求购地址：https://www.jiaokey.com/book/detail/13777800.html</w:t>
      </w:r>
    </w:p>
    <w:p>
      <w:r>
        <w:t>更多相关图书推荐：https://www.jiaokey.com</w:t>
      </w:r>
    </w:p>
    <w:p>
      <w:r>
        <w:t>北川县人民政府，《北川年鉴》编纂委员会编纂；谢兴鹏主编 其他作品：https://www.jiaokey.com/tag/北川县人民政府，《北川年鉴》编纂委员会编纂；谢兴鹏主编.html</w:t>
      </w:r>
    </w:p>
    <w:p>
      <w:r>
        <w:t>四川毕业印刷实业有限公司 出版图书：https://www.jiaokey.com/tag/四川毕业印刷实业有限公司.html</w:t>
      </w:r>
    </w:p>
    <w:p>
      <w:r>
        <w:t>关键词搜索：https://www.jiaokey.com/tag/北川年鉴  1998-1999.html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