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围棋局面的理解与判断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围棋局面的理解与判断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本书出售、求购地址：https://www.jiaokey.com/book/detail/13777752.html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关键词搜索：https://www.jiaokey.com/tag/围棋局面的理解与判断.html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