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论麒谈艺  周信芳120周年诞辰纪念研讨文集</w:t>
      </w:r>
    </w:p>
    <w:p>
      <w:r>
        <w:rPr>
          <w:rFonts w:ascii="宋体" w:hAnsi="宋体" w:eastAsia="宋体"/>
          <w:sz w:val="24"/>
        </w:rPr>
        <w:t>周信芳艺术研究会，上海京剧院，上海艺术研究生等联合编纂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论麒谈艺  周信芳120周年诞辰纪念研讨文集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周信芳艺术研究会，上海京剧院，上海艺术研究生等联合编纂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本书出售、求购地址：https://www.jiaokey.com/book/detail/13777741.html</w:t>
      </w:r>
    </w:p>
    <w:p>
      <w:r>
        <w:t>更多相关图书推荐：https://www.jiaokey.com</w:t>
      </w:r>
    </w:p>
    <w:p>
      <w:r>
        <w:t>周信芳艺术研究会，上海京剧院，上海艺术研究生等联合编纂 其他作品：https://www.jiaokey.com/tag/周信芳艺术研究会，上海京剧院，上海艺术研究生等联合编纂.html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关键词搜索：https://www.jiaokey.com/tag/论麒谈艺  周信芳120周年诞辰纪念研讨文集.html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