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无印良品的人气菜肴</w:t>
      </w:r>
    </w:p>
    <w:p>
      <w:r>
        <w:rPr>
          <w:rFonts w:ascii="宋体" w:hAnsi="宋体" w:eastAsia="宋体"/>
          <w:sz w:val="24"/>
        </w:rPr>
        <w:t>（日）中村新著；曹逸冰译；（日）吉井忍审校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无印良品的人气菜肴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（日）中村新著；曹逸冰译；（日）吉井忍审校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本书出售、求购地址：https://www.jiaokey.com/book/detail/13777740.html</w:t>
      </w:r>
    </w:p>
    <w:p>
      <w:r>
        <w:t>更多相关图书推荐：https://www.jiaokey.com</w:t>
      </w:r>
    </w:p>
    <w:p>
      <w:r>
        <w:t>（日）中村新著；曹逸冰译；（日）吉井忍审校 其他作品：https://www.jiaokey.com/tag/（日）中村新著；曹逸冰译；（日）吉井忍审校.html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关键词搜索：https://www.jiaokey.com/tag/无印良品的人气菜肴.html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