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行走·快门不停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行走·快门不停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本书出售、求购地址：https://www.jiaokey.com/book/detail/13777739.html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关键词搜索：https://www.jiaokey.com/tag/行走·快门不停.html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