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书名：一夜安睡到天亮  消除睡眠障碍200%基本技巧</w:t>
      </w:r>
    </w:p>
    <w:p>
      <w:r>
        <w:t>作者：井上雄一著；阳关秀美工作室译</w:t>
      </w:r>
    </w:p>
    <w:p>
      <w:r>
        <w:t>出版社：上海：上海科学技术出版社</w:t>
      </w:r>
    </w:p>
    <w:p>
      <w:r>
        <w:t>出版日期：2015</w:t>
      </w:r>
    </w:p>
    <w:p>
      <w:r>
        <w:t>总页数：207</w:t>
      </w:r>
    </w:p>
    <w:p>
      <w:r>
        <w:t>更多请访问教客网: www.jiaokey.com</w:t>
      </w:r>
    </w:p>
    <w:p>
      <w:r>
        <w:t>一夜安睡到天亮  消除睡眠障碍200%基本技巧 评论地址：https://www.jiaokey.com/book/detail/13777730.html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