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权力的艺术  托马斯·杰斐逊传</w:t>
      </w:r>
    </w:p>
    <w:p>
      <w:r>
        <w:rPr>
          <w:rFonts w:ascii="宋体" w:hAnsi="宋体" w:eastAsia="宋体"/>
          <w:sz w:val="24"/>
        </w:rPr>
        <w:t>（美）乔恩·米查姆（JONMEACHAM）著；贾冬妮，徐宁，唐辉译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权力的艺术  托马斯·杰斐逊传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（美）乔恩·米查姆（JONMEACHAM）著；贾冬妮，徐宁，唐辉译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本书出售、求购地址：https://www.jiaokey.com/book/detail/13777710.html</w:t>
      </w:r>
    </w:p>
    <w:p>
      <w:r>
        <w:t>更多相关图书推荐：https://www.jiaokey.com</w:t>
      </w:r>
    </w:p>
    <w:p>
      <w:r>
        <w:t>（美）乔恩·米查姆（JONMEACHAM）著；贾冬妮，徐宁，唐辉译 其他作品：https://www.jiaokey.com/tag/（美）乔恩·米查姆（JONMEACHAM）著；贾冬妮，徐宁，唐辉译.html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关键词搜索：https://www.jiaokey.com/tag/权力的艺术  托马斯·杰斐逊传.html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