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将无同  现代学术与文化展望</w:t>
      </w:r>
    </w:p>
    <w:p>
      <w:r>
        <w:rPr>
          <w:rFonts w:ascii="宋体" w:hAnsi="宋体" w:eastAsia="宋体"/>
          <w:sz w:val="24"/>
        </w:rPr>
        <w:t>刘梦溪著；王文章主编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将无同  现代学术与文化展望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刘梦溪著；王文章主编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本书出售、求购地址：https://www.jiaokey.com/book/detail/13777707.html</w:t>
      </w:r>
    </w:p>
    <w:p>
      <w:r>
        <w:t>更多相关图书推荐：https://www.jiaokey.com</w:t>
      </w:r>
    </w:p>
    <w:p>
      <w:r>
        <w:t>刘梦溪著；王文章主编 其他作品：https://www.jiaokey.com/tag/刘梦溪著；王文章主编.html</w:t>
      </w:r>
    </w:p>
    <w:p>
      <w:r>
        <w:t>北京:北京时代华文书局,2015.03 出版图书：https://www.jiaokey.com/tag/北京:北京时代华文书局,2015.03.html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