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书名：魔印人3  白昼之战  下</w:t>
      </w:r>
    </w:p>
    <w:p>
      <w:r>
        <w:t>作者：（美）彼得·布雷特（PETER V.BRETT）著；程栎，邹蜜译</w:t>
      </w:r>
    </w:p>
    <w:p>
      <w:r>
        <w:t>出版社：重庆:重庆出版社,2015.06</w:t>
      </w:r>
    </w:p>
    <w:p>
      <w:r>
        <w:t>出版日期：</w:t>
      </w:r>
    </w:p>
    <w:p>
      <w:r>
        <w:t>总页数：806</w:t>
      </w:r>
    </w:p>
    <w:p>
      <w:r>
        <w:t>更多请访问教客网: www.jiaokey.com</w:t>
      </w:r>
    </w:p>
    <w:p>
      <w:r>
        <w:t>魔印人3  白昼之战  下 评论地址：https://www.jiaokey.com/book/detail/13777703.html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