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四川省社会科学院重点科研项目  感悟禹里羌乡</w:t>
      </w:r>
    </w:p>
    <w:p>
      <w:r>
        <w:rPr>
          <w:rFonts w:ascii="宋体" w:hAnsi="宋体" w:eastAsia="宋体"/>
          <w:sz w:val="24"/>
        </w:rPr>
        <w:t>谢兴鹏遗著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四川省社会科学院重点科研项目  感悟禹里羌乡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谢兴鹏遗著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本书出售、求购地址：https://www.jiaokey.com/book/detail/13777686.html</w:t>
      </w:r>
    </w:p>
    <w:p>
      <w:r>
        <w:t>更多相关图书推荐：https://www.jiaokey.com</w:t>
      </w:r>
    </w:p>
    <w:p>
      <w:r>
        <w:t>谢兴鹏遗著 其他作品：https://www.jiaokey.com/tag/谢兴鹏遗著.html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关键词搜索：https://www.jiaokey.com/tag/四川省社会科学院重点科研项目  感悟禹里羌乡.html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