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书名：红色羌山  红四方面军长征过北川资料集</w:t>
      </w:r>
    </w:p>
    <w:p>
      <w:r>
        <w:t>作者：北川&lt;font color=Red&gt;羌&lt;/font&gt;族自治县政协；杨应庆组长，罗华明，王成如副组长</w:t>
      </w:r>
    </w:p>
    <w:p>
      <w:r>
        <w:t>出版社：北川羌族自治县政协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红色羌山  红四方面军长征过北川资料集 评论地址：https://www.jiaokey.com/book/detail/13777685.html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