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稻盛开讲  06  企业摆脱经济危机的五大方略</w:t>
      </w:r>
    </w:p>
    <w:p>
      <w:r>
        <w:rPr>
          <w:rFonts w:ascii="宋体" w:hAnsi="宋体" w:eastAsia="宋体"/>
          <w:sz w:val="24"/>
        </w:rPr>
        <w:t>（日）&lt;font color=Red&gt;稻&lt;/font&gt;盛和夫著；周征文译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稻盛开讲  06  企业摆脱经济危机的五大方略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（日）&lt;font color=Red&gt;稻&lt;/font&gt;盛和夫著；周征文译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稻盛和夫-企业管理-经验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本书出售、求购地址：https://www.jiaokey.com/book/detail/13777677.html</w:t>
      </w:r>
    </w:p>
    <w:p>
      <w:r>
        <w:t>更多相关图书推荐：https://www.jiaokey.com</w:t>
      </w:r>
    </w:p>
    <w:p>
      <w:r>
        <w:t>（日）&lt;font color=Red&gt;稻&lt;/font&gt;盛和夫著；周征文译 其他作品：https://www.jiaokey.com/tag/（日）&lt;font color=Red&gt;稻&lt;/font&gt;盛和夫著；周征文译.html</w:t>
      </w:r>
    </w:p>
    <w:p>
      <w:r>
        <w:t>北京:东方出版社,2015.06 出版图书：https://www.jiaokey.com/tag/北京:东方出版社,2015.06.html</w:t>
      </w:r>
    </w:p>
    <w:p>
      <w:r>
        <w:t>关键词搜索：https://www.jiaokey.com/tag/稻盛和夫-企业管理-经验.html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