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书名：能量宝石疗愈全书</w:t>
      </w:r>
    </w:p>
    <w:p>
      <w:r>
        <w:t>作者：思逸著</w:t>
      </w:r>
    </w:p>
    <w:p>
      <w:r>
        <w:t>出版社：上海:上海科学技术出版社,2015.04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能量宝石疗愈全书 评论地址：https://www.jiaokey.com/book/detail/13777670.html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