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理念与追求  汉语国际教育实践探索集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理念与追求  汉语国际教育实践探索集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本书出售、求购地址：https://www.jiaokey.com/book/detail/13777642.html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关键词搜索：https://www.jiaokey.com/tag/理念与追求  汉语国际教育实践探索集.html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