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传统与启蒙  中西比较的视野</w:t>
      </w:r>
    </w:p>
    <w:p>
      <w:r>
        <w:rPr>
          <w:rFonts w:ascii="宋体" w:hAnsi="宋体" w:eastAsia="宋体"/>
          <w:sz w:val="24"/>
        </w:rPr>
        <w:t>高翔，（美）迈克尔·罗斯主编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传统与启蒙  中西比较的视野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高翔，（美）迈克尔·罗斯主编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本书出售、求购地址：https://www.jiaokey.com/book/detail/13777639.html</w:t>
      </w:r>
    </w:p>
    <w:p>
      <w:r>
        <w:t>更多相关图书推荐：https://www.jiaokey.com</w:t>
      </w:r>
    </w:p>
    <w:p>
      <w:r>
        <w:t>高翔，（美）迈克尔·罗斯主编 其他作品：https://www.jiaokey.com/tag/高翔，（美）迈克尔·罗斯主编.html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关键词搜索：https://www.jiaokey.com/tag/传统与启蒙  中西比较的视野.html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