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此心安处是吾乡  季羡林归国日记  1946-1947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此心安处是吾乡  季羡林归国日记  1946-1947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本书出售、求购地址：https://www.jiaokey.com/book/detail/13777599.html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关键词搜索：https://www.jiaokey.com/tag/此心安处是吾乡  季羡林归国日记  1946-1947.html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