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幻·奇动物文学  吉卜林丛林书</w:t>
      </w:r>
    </w:p>
    <w:p>
      <w:r>
        <w:rPr>
          <w:rFonts w:ascii="宋体" w:hAnsi="宋体" w:eastAsia="宋体"/>
          <w:sz w:val="24"/>
        </w:rPr>
        <w:t>龚勋主编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7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幻·奇动物文学  吉卜林丛林书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本书出售、求购地址：https://www.jiaokey.com/book/detail/13777583.html</w:t>
      </w:r>
    </w:p>
    <w:p>
      <w:r>
        <w:t>更多相关图书推荐：https://www.jiaokey.com</w:t>
      </w:r>
    </w:p>
    <w:p>
      <w:r>
        <w:t>龚勋主编 其他作品：https://www.jiaokey.com/tag/龚勋主编.html</w:t>
      </w:r>
    </w:p>
    <w:p>
      <w:r>
        <w:t>重庆:重庆出版社,2015.05 出版图书：https://www.jiaokey.com/tag/重庆:重庆出版社,2015.05.html</w:t>
      </w:r>
    </w:p>
    <w:p>
      <w:r>
        <w:t>关键词搜索：https://www.jiaokey.com/tag/童话-作品集-英国-现代.html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