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  环境设计学科研究生校企联合培养的探索与实践</w:t>
      </w:r>
    </w:p>
    <w:p>
      <w:r>
        <w:rPr>
          <w:rFonts w:ascii="宋体" w:hAnsi="宋体" w:eastAsia="宋体"/>
          <w:sz w:val="24"/>
        </w:rPr>
        <w:t>潘召南，肖平等著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  环境设计学科研究生校企联合培养的探索与实践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潘召南，肖平等著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本书出售、求购地址：https://www.jiaokey.com/book/detail/13777568.html</w:t>
      </w:r>
    </w:p>
    <w:p>
      <w:r>
        <w:t>更多相关图书推荐：https://www.jiaokey.com</w:t>
      </w:r>
    </w:p>
    <w:p>
      <w:r>
        <w:t>潘召南，肖平等著 其他作品：https://www.jiaokey.com/tag/潘召南，肖平等著.html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关键词搜索：https://www.jiaokey.com/tag/寻  环境设计学科研究生校企联合培养的探索与实践.html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