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平地机安全操作与维修保养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平地机安全操作与维修保养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本书出售、求购地址：https://www.jiaokey.com/book/detail/13777553.html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关键词搜索：https://www.jiaokey.com/tag/平地机安全操作与维修保养.html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