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  1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本书出售、求购地址：https://www.jiaokey.com/book/detail/13777541.html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关键词搜索：https://www.jiaokey.com/tag/文坛杂忆  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